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857D" w14:textId="77777777" w:rsidR="00F64551" w:rsidRDefault="00000000">
      <w:pPr>
        <w:jc w:val="center"/>
      </w:pPr>
      <w:r>
        <w:rPr>
          <w:b/>
          <w:sz w:val="32"/>
        </w:rPr>
        <w:t>Lone Star College–Kingwood Film Club</w:t>
      </w:r>
      <w:r>
        <w:rPr>
          <w:b/>
          <w:sz w:val="32"/>
        </w:rPr>
        <w:br/>
        <w:t>Student Organization Constitution</w:t>
      </w:r>
    </w:p>
    <w:p w14:paraId="58D7F5E8" w14:textId="5AC1B38D" w:rsidR="00F64551" w:rsidRDefault="00000000">
      <w:r>
        <w:t xml:space="preserve">Adopted on: </w:t>
      </w:r>
      <w:r w:rsidR="00C2537B">
        <w:t>1/29/2026</w:t>
      </w:r>
    </w:p>
    <w:p w14:paraId="7001BBE4" w14:textId="45362960" w:rsidR="00F64551" w:rsidRDefault="00000000">
      <w:r>
        <w:t xml:space="preserve">Last Revised on: </w:t>
      </w:r>
      <w:r w:rsidR="00C2537B">
        <w:t>1/29/2026</w:t>
      </w:r>
    </w:p>
    <w:p w14:paraId="0D920847" w14:textId="77777777" w:rsidR="00F64551" w:rsidRDefault="00F64551"/>
    <w:p w14:paraId="36543561" w14:textId="77777777" w:rsidR="00F64551" w:rsidRDefault="00000000">
      <w:r>
        <w:rPr>
          <w:b/>
          <w:sz w:val="24"/>
        </w:rPr>
        <w:t>Article I: Name</w:t>
      </w:r>
    </w:p>
    <w:p w14:paraId="57909CCF" w14:textId="77777777" w:rsidR="00F64551" w:rsidRDefault="00000000">
      <w:r>
        <w:t>The name of this student organization shall be the Lone Star College–Kingwood Film Club, hereafter referred to as the Film Club.</w:t>
      </w:r>
    </w:p>
    <w:p w14:paraId="61DC917B" w14:textId="77777777" w:rsidR="00F64551" w:rsidRDefault="00F64551"/>
    <w:p w14:paraId="65C6052E" w14:textId="77777777" w:rsidR="00F64551" w:rsidRDefault="00000000">
      <w:r>
        <w:rPr>
          <w:b/>
          <w:sz w:val="24"/>
        </w:rPr>
        <w:t>Article II: Purpose and Mission</w:t>
      </w:r>
    </w:p>
    <w:p w14:paraId="78C1AC52" w14:textId="77777777" w:rsidR="00F64551" w:rsidRDefault="00000000">
      <w:r>
        <w:t>Section 1. Purpose</w:t>
      </w:r>
      <w:r>
        <w:br/>
        <w:t>The purpose of the Film Club is to provide Lone Star College–Kingwood students with opportunities to engage with film as an art form, cultural expression, and educational resource through screenings, discussions, and related activities.</w:t>
      </w:r>
      <w:r>
        <w:br/>
      </w:r>
      <w:r>
        <w:br/>
        <w:t>Section 2. Mission</w:t>
      </w:r>
      <w:r>
        <w:br/>
        <w:t>The Film Club promotes:</w:t>
      </w:r>
      <w:r>
        <w:br/>
        <w:t>1. Appreciation of film across cultures, genres, and time periods</w:t>
      </w:r>
      <w:r>
        <w:br/>
        <w:t>2. Student engagement through meaningful film discussions and community-building</w:t>
      </w:r>
      <w:r>
        <w:br/>
        <w:t>3. Critical thinking about themes such as society, history, identity, and global perspectives</w:t>
      </w:r>
      <w:r>
        <w:br/>
        <w:t>4. Campus involvement through inclusive events open to all students</w:t>
      </w:r>
    </w:p>
    <w:p w14:paraId="38FCB43C" w14:textId="77777777" w:rsidR="00F64551" w:rsidRDefault="00F64551"/>
    <w:p w14:paraId="519B31BF" w14:textId="77777777" w:rsidR="00F64551" w:rsidRDefault="00000000">
      <w:r>
        <w:rPr>
          <w:b/>
          <w:sz w:val="24"/>
        </w:rPr>
        <w:t>Article III: Membership</w:t>
      </w:r>
    </w:p>
    <w:p w14:paraId="49D03EF5" w14:textId="0670CF3A" w:rsidR="00F64551" w:rsidRDefault="00000000">
      <w:r>
        <w:t>Section 1. Eligibility</w:t>
      </w:r>
      <w:r>
        <w:br/>
        <w:t>Membership is open to all currently enrolled Lone Star College–Kingwood students, regardless of major, background, or experience.</w:t>
      </w:r>
      <w:r>
        <w:br/>
      </w:r>
      <w:r>
        <w:br/>
        <w:t>Section 2. Non-Discrimination Statement</w:t>
      </w:r>
      <w:r>
        <w:br/>
        <w:t>The Film Club does not discriminate on the basis of race, color, religion, sex, gender identity, sexual orientation, national origin, age, disability, veteran status, or any other status protected by law or Lone Star College policy.</w:t>
      </w:r>
      <w:r>
        <w:br/>
      </w:r>
      <w:r>
        <w:br/>
        <w:t>Section 3. Membership Expectations</w:t>
      </w:r>
      <w:r>
        <w:br/>
        <w:t>Members are encouraged to:</w:t>
      </w:r>
      <w:r>
        <w:br/>
        <w:t>- Attend meetings and film events regularly</w:t>
      </w:r>
      <w:r>
        <w:br/>
      </w:r>
      <w:r>
        <w:lastRenderedPageBreak/>
        <w:t>- Participate respectfully in discussions</w:t>
      </w:r>
      <w:r>
        <w:br/>
        <w:t>- Support a welcoming and inclusive environment</w:t>
      </w:r>
      <w:r>
        <w:br/>
        <w:t>- Follow campus conduct and event guidelines</w:t>
      </w:r>
      <w:r>
        <w:br/>
      </w:r>
      <w:r>
        <w:br/>
        <w:t>Section 4. Dues</w:t>
      </w:r>
      <w:r>
        <w:br/>
        <w:t>No membership dues are required</w:t>
      </w:r>
      <w:r w:rsidR="00103923">
        <w:t xml:space="preserve">. Club cannot collect nor accept membership fees. Club funding is solely from appropriation from the Office of Student Services. </w:t>
      </w:r>
    </w:p>
    <w:p w14:paraId="550C1D49" w14:textId="77777777" w:rsidR="00F64551" w:rsidRDefault="00F64551"/>
    <w:p w14:paraId="4CCC6305" w14:textId="77777777" w:rsidR="00F64551" w:rsidRDefault="00000000">
      <w:r>
        <w:rPr>
          <w:b/>
          <w:sz w:val="24"/>
        </w:rPr>
        <w:t>Article IV: Officers and Leadership</w:t>
      </w:r>
    </w:p>
    <w:p w14:paraId="57FF8710" w14:textId="2EF47803" w:rsidR="00F64551" w:rsidRDefault="00000000">
      <w:r>
        <w:t>Section 1. Officer Positions</w:t>
      </w:r>
      <w:r>
        <w:br/>
        <w:t>The Film Club shall have the following officers:</w:t>
      </w:r>
      <w:r>
        <w:br/>
        <w:t>1. President</w:t>
      </w:r>
      <w:r>
        <w:br/>
        <w:t>2. Vice President</w:t>
      </w:r>
      <w:r>
        <w:br/>
        <w:t>3. Secretary</w:t>
      </w:r>
      <w:r>
        <w:br/>
        <w:t>4. Treasurer</w:t>
      </w:r>
      <w:r>
        <w:br/>
        <w:t>5. Event Coordinator / Marketing Officer (optional, recommended)</w:t>
      </w:r>
      <w:r>
        <w:br/>
      </w:r>
      <w:r>
        <w:br/>
        <w:t>Section 2. Officer Eligibility</w:t>
      </w:r>
      <w:r>
        <w:br/>
        <w:t>To be eligible to serve as an officer, a student must:</w:t>
      </w:r>
      <w:r>
        <w:br/>
        <w:t>- Be currently enrolled at Lone Star College–Kingwood</w:t>
      </w:r>
      <w:r>
        <w:br/>
        <w:t>- Maintain good academic and disciplinary standing</w:t>
      </w:r>
      <w:r>
        <w:br/>
        <w:t>- Demonstrate responsibility and commitment to the organization</w:t>
      </w:r>
      <w:r>
        <w:br/>
      </w:r>
      <w:r>
        <w:br/>
        <w:t>Section 3. Duties of Officers</w:t>
      </w:r>
      <w:r>
        <w:br/>
        <w:t>President</w:t>
      </w:r>
      <w:r>
        <w:br/>
        <w:t>- Leads meetings and oversees club operations</w:t>
      </w:r>
      <w:r>
        <w:br/>
        <w:t>- Serves as the primary student representative</w:t>
      </w:r>
      <w:r>
        <w:br/>
        <w:t>- Works with the Faculty Advisor(s) to plan events</w:t>
      </w:r>
      <w:r>
        <w:br/>
        <w:t>- Ensures club activities align with LSC policies</w:t>
      </w:r>
      <w:r>
        <w:br/>
      </w:r>
      <w:r>
        <w:br/>
        <w:t>Vice President</w:t>
      </w:r>
      <w:r>
        <w:br/>
        <w:t>- Assists the President and assumes duties in their absence</w:t>
      </w:r>
      <w:r>
        <w:br/>
        <w:t>- Supports event planning and member engagement</w:t>
      </w:r>
      <w:r>
        <w:br/>
        <w:t>- Helps manage committees and volunteer roles</w:t>
      </w:r>
      <w:r>
        <w:br/>
      </w:r>
      <w:r>
        <w:br/>
        <w:t>Secretary</w:t>
      </w:r>
      <w:r>
        <w:br/>
        <w:t>- Records meeting minutes and attendance</w:t>
      </w:r>
      <w:r>
        <w:br/>
        <w:t>- Maintains club documents and membership records</w:t>
      </w:r>
      <w:r>
        <w:br/>
        <w:t>- Sends announcements and updates to members</w:t>
      </w:r>
      <w:r>
        <w:br/>
      </w:r>
      <w:r>
        <w:br/>
        <w:t>Treasurer</w:t>
      </w:r>
      <w:r>
        <w:br/>
      </w:r>
      <w:r>
        <w:lastRenderedPageBreak/>
        <w:t>- Tracks all club funds and expenses</w:t>
      </w:r>
      <w:r>
        <w:br/>
        <w:t xml:space="preserve">- Prepares budget requests </w:t>
      </w:r>
      <w:r>
        <w:br/>
        <w:t>- Works with the Faculty Advisor(s) and campus offices on financial procedures</w:t>
      </w:r>
      <w:r>
        <w:br/>
      </w:r>
      <w:r>
        <w:br/>
        <w:t>Event Coordinator / Marketing Officer (Optional)</w:t>
      </w:r>
      <w:r>
        <w:br/>
        <w:t>- Helps schedule screenings and reserve rooms</w:t>
      </w:r>
      <w:r>
        <w:br/>
        <w:t>- Promotes events through flyers, email, and campus channels</w:t>
      </w:r>
      <w:r>
        <w:br/>
        <w:t>- Assists with event setup, check-in, and coordination</w:t>
      </w:r>
    </w:p>
    <w:p w14:paraId="00ED5F43" w14:textId="77777777" w:rsidR="00F64551" w:rsidRDefault="00F64551"/>
    <w:p w14:paraId="2D6C36C7" w14:textId="77777777" w:rsidR="00F64551" w:rsidRDefault="00000000">
      <w:r>
        <w:rPr>
          <w:b/>
          <w:sz w:val="24"/>
        </w:rPr>
        <w:t>Article V: Faculty Advisor(s)</w:t>
      </w:r>
    </w:p>
    <w:p w14:paraId="2B7E34EE" w14:textId="77777777" w:rsidR="00F64551" w:rsidRDefault="00000000">
      <w:r>
        <w:t>Section 1. Requirement</w:t>
      </w:r>
      <w:r>
        <w:br/>
        <w:t>The Film Club shall have at least one Faculty or Staff Advisor as required by Lone Star College–Kingwood.</w:t>
      </w:r>
      <w:r>
        <w:br/>
      </w:r>
      <w:r>
        <w:br/>
        <w:t>Section 2. Role of Advisor(s)</w:t>
      </w:r>
      <w:r>
        <w:br/>
        <w:t>The Faculty Advisor(s) shall:</w:t>
      </w:r>
      <w:r>
        <w:br/>
        <w:t>- Provide guidance and oversight to ensure compliance with campus policies</w:t>
      </w:r>
      <w:r>
        <w:br/>
        <w:t>- Support event planning, organization development, and student leadership</w:t>
      </w:r>
      <w:r>
        <w:br/>
        <w:t>- Serve as the official liaison between the club and the college when needed.</w:t>
      </w:r>
    </w:p>
    <w:p w14:paraId="23C15C20" w14:textId="77777777" w:rsidR="00F64551" w:rsidRDefault="00F64551"/>
    <w:p w14:paraId="4BF808A9" w14:textId="77777777" w:rsidR="00F64551" w:rsidRDefault="00000000">
      <w:r>
        <w:rPr>
          <w:b/>
          <w:sz w:val="24"/>
        </w:rPr>
        <w:t>Article VI: Meetings</w:t>
      </w:r>
    </w:p>
    <w:p w14:paraId="0571131A" w14:textId="77777777" w:rsidR="00F64551" w:rsidRDefault="00000000">
      <w:r>
        <w:t>Section 1. Regular Meetings</w:t>
      </w:r>
      <w:r>
        <w:br/>
        <w:t>The Film Club shall hold regular meetings at least once per month during the fall and spring semesters, with additional meetings as needed for event planning.</w:t>
      </w:r>
      <w:r>
        <w:br/>
      </w:r>
      <w:r>
        <w:br/>
        <w:t>Section 2. Special Meetings</w:t>
      </w:r>
      <w:r>
        <w:br/>
        <w:t>Special meetings may be called by the President, Vice President, or Faculty Advisor(s) as needed.</w:t>
      </w:r>
      <w:r>
        <w:br/>
      </w:r>
      <w:r>
        <w:br/>
        <w:t>Section 3. Quorum</w:t>
      </w:r>
      <w:r>
        <w:br/>
        <w:t>A quorum for official voting shall consist of at least 25% of active members, including at least one officer.</w:t>
      </w:r>
    </w:p>
    <w:p w14:paraId="5DF68431" w14:textId="77777777" w:rsidR="00F64551" w:rsidRDefault="00F64551"/>
    <w:p w14:paraId="553A2B09" w14:textId="77777777" w:rsidR="00F64551" w:rsidRDefault="00000000">
      <w:r>
        <w:rPr>
          <w:b/>
          <w:sz w:val="24"/>
        </w:rPr>
        <w:t>Article VII: Elections and Terms</w:t>
      </w:r>
    </w:p>
    <w:p w14:paraId="3391CCF1" w14:textId="24601F00" w:rsidR="00F64551" w:rsidRDefault="00000000">
      <w:r>
        <w:t>Section 1. Officer Elections</w:t>
      </w:r>
      <w:r>
        <w:br/>
        <w:t xml:space="preserve">Officer elections shall be held annually, typically during the </w:t>
      </w:r>
      <w:r w:rsidR="00103923">
        <w:t>Fall</w:t>
      </w:r>
      <w:r>
        <w:t xml:space="preserve"> semester, unless otherwise determined by the club membership.</w:t>
      </w:r>
      <w:r>
        <w:br/>
      </w:r>
      <w:r>
        <w:lastRenderedPageBreak/>
        <w:br/>
        <w:t>Section 2. Eligibility to Run for Office</w:t>
      </w:r>
      <w:r>
        <w:br/>
        <w:t>All members who are currently enrolled at Lone Star College–Kingwood are eligible to run for office.</w:t>
      </w:r>
      <w:r>
        <w:br/>
      </w:r>
      <w:r>
        <w:br/>
        <w:t>Section 3. Voting Process</w:t>
      </w:r>
      <w:r>
        <w:br/>
        <w:t>- Each active member shall have one vote</w:t>
      </w:r>
      <w:r>
        <w:br/>
        <w:t>- Officers shall be elected by majority vote of members present</w:t>
      </w:r>
      <w:r>
        <w:br/>
        <w:t>- Voting may be conducted by show of hands or anonymous ballot</w:t>
      </w:r>
      <w:r>
        <w:br/>
      </w:r>
      <w:r>
        <w:br/>
        <w:t>Section 4. Terms of Office</w:t>
      </w:r>
      <w:r>
        <w:br/>
        <w:t>Each student officer shall serve a one-year term (one academic year) and may run for re-election.</w:t>
      </w:r>
      <w:r>
        <w:br/>
      </w:r>
      <w:r>
        <w:br/>
        <w:t>Section 5. Vacancies</w:t>
      </w:r>
      <w:r>
        <w:br/>
        <w:t>If an officer position becomes vacant during the academic year, a special election may be called to fill the vacancy.</w:t>
      </w:r>
    </w:p>
    <w:p w14:paraId="7B6FF6C4" w14:textId="77777777" w:rsidR="00F64551" w:rsidRDefault="00F64551"/>
    <w:p w14:paraId="115AA668" w14:textId="77777777" w:rsidR="00F64551" w:rsidRDefault="00000000">
      <w:r>
        <w:rPr>
          <w:b/>
          <w:sz w:val="24"/>
        </w:rPr>
        <w:t>Article VIII: Committees</w:t>
      </w:r>
    </w:p>
    <w:p w14:paraId="5DAE9828" w14:textId="77777777" w:rsidR="00F64551" w:rsidRDefault="00000000">
      <w:r>
        <w:t>Section 1. Committees (Optional)</w:t>
      </w:r>
      <w:r>
        <w:br/>
        <w:t>Committees may be formed to support club operations and events, such as:</w:t>
      </w:r>
      <w:r>
        <w:br/>
        <w:t>- Film Selection Committee</w:t>
      </w:r>
      <w:r>
        <w:br/>
        <w:t>- Event Planning Committee</w:t>
      </w:r>
      <w:r>
        <w:br/>
        <w:t>- Marketing and Outreach Committee</w:t>
      </w:r>
      <w:r>
        <w:br/>
        <w:t>- Fundraising Committee</w:t>
      </w:r>
      <w:r>
        <w:br/>
      </w:r>
      <w:r>
        <w:br/>
        <w:t>Section 2. Film Selection Committee (Required)</w:t>
      </w:r>
      <w:r>
        <w:br/>
        <w:t>The Film Club shall maintain a Film Selection Committee responsible for reviewing and pre-selecting films for club screenings and events.</w:t>
      </w:r>
      <w:r>
        <w:br/>
      </w:r>
      <w:r>
        <w:br/>
        <w:t>A. Purpose and Responsibility</w:t>
      </w:r>
      <w:r>
        <w:br/>
        <w:t>The Film Selection Committee will:</w:t>
      </w:r>
      <w:r>
        <w:br/>
        <w:t>1. Collect film suggestions from club members</w:t>
      </w:r>
      <w:r>
        <w:br/>
        <w:t>2. Review and evaluate films for suitability, educational value, and campus appropriateness</w:t>
      </w:r>
      <w:r>
        <w:br/>
        <w:t>3. Pre-select screening films and submit the final list to the Faculty Advisor(s) for final approval</w:t>
      </w:r>
      <w:r>
        <w:br/>
        <w:t>4. Ensure proposed films comply with Lone Star College policies and copyright/public performance requirements</w:t>
      </w:r>
      <w:r>
        <w:br/>
      </w:r>
      <w:r>
        <w:br/>
        <w:t>B. Committee Membership</w:t>
      </w:r>
      <w:r>
        <w:br/>
        <w:t xml:space="preserve">The Film Selection Committee shall consist of the four elected student officers of the Film </w:t>
      </w:r>
      <w:r>
        <w:lastRenderedPageBreak/>
        <w:t>Club:</w:t>
      </w:r>
      <w:r>
        <w:br/>
        <w:t>- President</w:t>
      </w:r>
      <w:r>
        <w:br/>
        <w:t>- Vice President</w:t>
      </w:r>
      <w:r>
        <w:br/>
        <w:t>- Secretary</w:t>
      </w:r>
      <w:r>
        <w:br/>
        <w:t>- Treasurer</w:t>
      </w:r>
      <w:r>
        <w:br/>
      </w:r>
      <w:r>
        <w:br/>
        <w:t>C. Member Film Suggestions</w:t>
      </w:r>
      <w:r>
        <w:br/>
        <w:t>Club members who are not on the Film Selection Committee may suggest films for consideration. Suggestions must be submitted to the Film Selection Committee for review. The committee will consider all suggestions in good faith and make selections based on club goals, event themes, and feasibility.</w:t>
      </w:r>
      <w:r>
        <w:br/>
      </w:r>
      <w:r>
        <w:br/>
        <w:t>D. Final Approval Authority</w:t>
      </w:r>
      <w:r>
        <w:br/>
        <w:t>All final film selections must be approved by the Faculty Advisor(s) prior to being publicly announced or screened.</w:t>
      </w:r>
      <w:r>
        <w:br/>
      </w:r>
      <w:r>
        <w:br/>
        <w:t>Section 3. Committee Leadership</w:t>
      </w:r>
      <w:r>
        <w:br/>
        <w:t>Committees may be chaired by an officer or a member appointed by the President, as appropriate.</w:t>
      </w:r>
    </w:p>
    <w:p w14:paraId="0E100F1A" w14:textId="77777777" w:rsidR="00F64551" w:rsidRDefault="00F64551"/>
    <w:p w14:paraId="19200063" w14:textId="77777777" w:rsidR="00F64551" w:rsidRDefault="00000000">
      <w:r>
        <w:rPr>
          <w:b/>
          <w:sz w:val="24"/>
        </w:rPr>
        <w:t>Article IX: Activities and Events</w:t>
      </w:r>
    </w:p>
    <w:p w14:paraId="7BBB8252" w14:textId="77777777" w:rsidR="00F64551" w:rsidRDefault="00000000">
      <w:r>
        <w:t>The Film Club may organize the following activities, consistent with Lone Star College–Kingwood policies:</w:t>
      </w:r>
      <w:r>
        <w:br/>
        <w:t>- Film screenings (domestic and international)</w:t>
      </w:r>
      <w:r>
        <w:br/>
        <w:t>- Discussion sessions and reflection activities</w:t>
      </w:r>
      <w:r>
        <w:br/>
        <w:t>- Guest speaker events (faculty, community professionals, filmmakers)</w:t>
      </w:r>
      <w:r>
        <w:br/>
        <w:t>- Student-led film reviews and presentations</w:t>
      </w:r>
      <w:r>
        <w:br/>
        <w:t>- Collaborative events with other campus organizations</w:t>
      </w:r>
      <w:r>
        <w:br/>
        <w:t>- Cultural film nights and theme-based programming</w:t>
      </w:r>
    </w:p>
    <w:p w14:paraId="63837202" w14:textId="77777777" w:rsidR="00F64551" w:rsidRDefault="00F64551"/>
    <w:p w14:paraId="44B9980F" w14:textId="77777777" w:rsidR="00F64551" w:rsidRDefault="00000000">
      <w:r>
        <w:rPr>
          <w:b/>
          <w:sz w:val="24"/>
        </w:rPr>
        <w:t>Article X: Conduct and Compliance</w:t>
      </w:r>
    </w:p>
    <w:p w14:paraId="1F0B4F6B" w14:textId="77777777" w:rsidR="00F64551" w:rsidRDefault="00000000">
      <w:r>
        <w:t>Section 1. Standards of Conduct</w:t>
      </w:r>
      <w:r>
        <w:br/>
        <w:t>All members are expected to follow:</w:t>
      </w:r>
      <w:r>
        <w:br/>
        <w:t>- Lone Star College Student Code of Conduct</w:t>
      </w:r>
      <w:r>
        <w:br/>
        <w:t>- Campus event and facility policies</w:t>
      </w:r>
      <w:r>
        <w:br/>
        <w:t>- Respectful communication standards</w:t>
      </w:r>
      <w:r>
        <w:br/>
      </w:r>
      <w:r>
        <w:br/>
        <w:t>Section 2. Copyright and Screening Compliance</w:t>
      </w:r>
      <w:r>
        <w:br/>
        <w:t xml:space="preserve">All film screenings must follow applicable copyright and licensing requirements. The Film </w:t>
      </w:r>
      <w:r>
        <w:lastRenderedPageBreak/>
        <w:t>Club will coordinate with Lone Star College offices (such as the library or student services) to ensure compliance.</w:t>
      </w:r>
    </w:p>
    <w:p w14:paraId="0FF278CB" w14:textId="77777777" w:rsidR="00F64551" w:rsidRDefault="00F64551"/>
    <w:p w14:paraId="6410AAB5" w14:textId="77777777" w:rsidR="00F64551" w:rsidRDefault="00000000">
      <w:r>
        <w:rPr>
          <w:b/>
          <w:sz w:val="24"/>
        </w:rPr>
        <w:t>Article XI: Finances</w:t>
      </w:r>
    </w:p>
    <w:p w14:paraId="6E71CCF9" w14:textId="77777777" w:rsidR="00F64551" w:rsidRDefault="00000000">
      <w:r>
        <w:t>Section 1. Financial Management</w:t>
      </w:r>
      <w:r>
        <w:br/>
        <w:t>All club funds shall be managed in accordance with Lone Star College financial procedures.</w:t>
      </w:r>
      <w:r>
        <w:br/>
      </w:r>
      <w:r>
        <w:br/>
        <w:t>Section 2. Use of Funds</w:t>
      </w:r>
      <w:r>
        <w:br/>
        <w:t>Club funds may be used for:</w:t>
      </w:r>
      <w:r>
        <w:br/>
        <w:t>- Event supplies and materials</w:t>
      </w:r>
      <w:r>
        <w:br/>
        <w:t>- Marketing and printing</w:t>
      </w:r>
      <w:r>
        <w:br/>
        <w:t>- Guest speaker support (if allowed)</w:t>
      </w:r>
      <w:r>
        <w:br/>
        <w:t>- Approved film-related activities</w:t>
      </w:r>
      <w:r>
        <w:br/>
      </w:r>
      <w:r>
        <w:br/>
        <w:t>All expenses must be pre-approved by the Treasurer, President, and Faculty Advisor(s), consistent with college guidelines.</w:t>
      </w:r>
    </w:p>
    <w:p w14:paraId="1ED169E4" w14:textId="77777777" w:rsidR="00F64551" w:rsidRDefault="00F64551"/>
    <w:p w14:paraId="62D80600" w14:textId="77777777" w:rsidR="00F64551" w:rsidRDefault="00000000">
      <w:r>
        <w:rPr>
          <w:b/>
          <w:sz w:val="24"/>
        </w:rPr>
        <w:t>Article XII: Amendments</w:t>
      </w:r>
    </w:p>
    <w:p w14:paraId="146B145B" w14:textId="77777777" w:rsidR="00F64551" w:rsidRDefault="00000000">
      <w:r>
        <w:t>Section 1. Amendment Process</w:t>
      </w:r>
      <w:r>
        <w:br/>
        <w:t>This Constitution may be amended by:</w:t>
      </w:r>
      <w:r>
        <w:br/>
        <w:t>1. A proposed amendment submitted by an officer or member</w:t>
      </w:r>
      <w:r>
        <w:br/>
        <w:t>2. Review and discussion at a scheduled meeting</w:t>
      </w:r>
      <w:r>
        <w:br/>
        <w:t>3. Approval by a two-thirds (2/3) vote of members present</w:t>
      </w:r>
      <w:r>
        <w:br/>
        <w:t>4. Final approval by the Faculty Advisor(s) and any required college office</w:t>
      </w:r>
    </w:p>
    <w:p w14:paraId="6AF89F2D" w14:textId="77777777" w:rsidR="00F64551" w:rsidRDefault="00F64551"/>
    <w:p w14:paraId="5EFF836C" w14:textId="77777777" w:rsidR="00F64551" w:rsidRDefault="00000000">
      <w:r>
        <w:rPr>
          <w:b/>
          <w:sz w:val="24"/>
        </w:rPr>
        <w:t>Article XIII: Dissolution</w:t>
      </w:r>
    </w:p>
    <w:p w14:paraId="0B61ACAA" w14:textId="77777777" w:rsidR="00F64551" w:rsidRDefault="00000000">
      <w:r>
        <w:t>Section 1. Dissolution Process</w:t>
      </w:r>
      <w:r>
        <w:br/>
        <w:t>The Film Club may be dissolved by:</w:t>
      </w:r>
      <w:r>
        <w:br/>
        <w:t>- A two-thirds (2/3) vote of active members</w:t>
      </w:r>
      <w:r>
        <w:br/>
        <w:t>- Consultation with the Faculty Advisor(s)</w:t>
      </w:r>
      <w:r>
        <w:br/>
        <w:t>- Completion of any required Lone Star College dissolution procedures</w:t>
      </w:r>
      <w:r>
        <w:br/>
      </w:r>
      <w:r>
        <w:br/>
        <w:t>Section 2. Remaining Funds</w:t>
      </w:r>
      <w:r>
        <w:br/>
        <w:t>Any remaining funds will be handled according to Lone Star College policies and procedures.</w:t>
      </w:r>
    </w:p>
    <w:p w14:paraId="3D29B4D9" w14:textId="77777777" w:rsidR="00F64551" w:rsidRDefault="00F64551"/>
    <w:p w14:paraId="215AF934" w14:textId="30CA960C" w:rsidR="00F64551" w:rsidRDefault="00F64551"/>
    <w:sectPr w:rsidR="00F645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1991196">
    <w:abstractNumId w:val="8"/>
  </w:num>
  <w:num w:numId="2" w16cid:durableId="1042941398">
    <w:abstractNumId w:val="6"/>
  </w:num>
  <w:num w:numId="3" w16cid:durableId="722675035">
    <w:abstractNumId w:val="5"/>
  </w:num>
  <w:num w:numId="4" w16cid:durableId="2032339744">
    <w:abstractNumId w:val="4"/>
  </w:num>
  <w:num w:numId="5" w16cid:durableId="938027217">
    <w:abstractNumId w:val="7"/>
  </w:num>
  <w:num w:numId="6" w16cid:durableId="913121609">
    <w:abstractNumId w:val="3"/>
  </w:num>
  <w:num w:numId="7" w16cid:durableId="1714377766">
    <w:abstractNumId w:val="2"/>
  </w:num>
  <w:num w:numId="8" w16cid:durableId="1031952312">
    <w:abstractNumId w:val="1"/>
  </w:num>
  <w:num w:numId="9" w16cid:durableId="62901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3923"/>
    <w:rsid w:val="0015074B"/>
    <w:rsid w:val="00201AAD"/>
    <w:rsid w:val="0029639D"/>
    <w:rsid w:val="00326F90"/>
    <w:rsid w:val="00886212"/>
    <w:rsid w:val="00AA1D8D"/>
    <w:rsid w:val="00B47730"/>
    <w:rsid w:val="00C2537B"/>
    <w:rsid w:val="00CB0664"/>
    <w:rsid w:val="00F645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C9A9C"/>
  <w14:defaultImageDpi w14:val="300"/>
  <w15:docId w15:val="{88BA8722-7673-4125-96B3-84D43235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Xu, Shuang</cp:lastModifiedBy>
  <cp:revision>3</cp:revision>
  <dcterms:created xsi:type="dcterms:W3CDTF">2013-12-23T23:15:00Z</dcterms:created>
  <dcterms:modified xsi:type="dcterms:W3CDTF">2026-01-29T16:44:00Z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2bcb8dc1-c1f3-4d35-981b-54481347a0ca</vt:lpwstr>
  </property>
</Properties>
</file>